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13 января 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w:t>
      </w:r>
    </w:p>
    <w:p>
      <w:pPr>
        <w:spacing w:before="0" w:after="0"/>
        <w:jc w:val="both"/>
      </w:pPr>
    </w:p>
    <w:p>
      <w:pPr>
        <w:spacing w:before="0" w:after="0"/>
        <w:ind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2</w:t>
      </w:r>
      <w:r>
        <w:rPr>
          <w:rFonts w:ascii="Times New Roman" w:eastAsia="Times New Roman" w:hAnsi="Times New Roman" w:cs="Times New Roman"/>
          <w:b/>
          <w:bCs/>
        </w:rPr>
        <w:t>-2801</w:t>
      </w:r>
      <w:r>
        <w:rPr>
          <w:rFonts w:ascii="Times New Roman" w:eastAsia="Times New Roman" w:hAnsi="Times New Roman" w:cs="Times New Roman"/>
          <w:b/>
          <w:bCs/>
        </w:rPr>
        <w:t>/202</w:t>
      </w:r>
      <w:r>
        <w:rPr>
          <w:rFonts w:ascii="Times New Roman" w:eastAsia="Times New Roman" w:hAnsi="Times New Roman" w:cs="Times New Roman"/>
          <w:b/>
          <w:bCs/>
        </w:rPr>
        <w:t>5</w:t>
      </w:r>
      <w:r>
        <w:rPr>
          <w:rFonts w:ascii="Times New Roman" w:eastAsia="Times New Roman" w:hAnsi="Times New Roman" w:cs="Times New Roman"/>
        </w:rPr>
        <w:t xml:space="preserve">, возбужденное </w:t>
      </w:r>
      <w:r>
        <w:rPr>
          <w:rFonts w:ascii="Times New Roman" w:eastAsia="Times New Roman" w:hAnsi="Times New Roman" w:cs="Times New Roman"/>
        </w:rPr>
        <w:t>по ч.1 ст.12.26</w:t>
      </w:r>
      <w:r>
        <w:rPr>
          <w:rFonts w:ascii="Times New Roman" w:eastAsia="Times New Roman" w:hAnsi="Times New Roman" w:cs="Times New Roman"/>
        </w:rPr>
        <w:t xml:space="preserve">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Урсу</w:t>
      </w:r>
      <w:r>
        <w:rPr>
          <w:rFonts w:ascii="Times New Roman" w:eastAsia="Times New Roman" w:hAnsi="Times New Roman" w:cs="Times New Roman"/>
          <w:b/>
          <w:bCs/>
        </w:rPr>
        <w:t xml:space="preserve"> Вячеслава Федоровича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47rplc-8"/>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20"/>
        <w:jc w:val="both"/>
      </w:pPr>
    </w:p>
    <w:p>
      <w:pPr>
        <w:spacing w:before="0" w:after="0"/>
        <w:ind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720"/>
        <w:jc w:val="center"/>
      </w:pPr>
    </w:p>
    <w:p>
      <w:pPr>
        <w:spacing w:before="0" w:after="0"/>
        <w:ind w:firstLine="708"/>
        <w:jc w:val="both"/>
      </w:pPr>
      <w:r>
        <w:rPr>
          <w:rFonts w:ascii="Times New Roman" w:eastAsia="Times New Roman" w:hAnsi="Times New Roman" w:cs="Times New Roman"/>
        </w:rPr>
        <w:t>Урсу</w:t>
      </w:r>
      <w:r>
        <w:rPr>
          <w:rFonts w:ascii="Times New Roman" w:eastAsia="Times New Roman" w:hAnsi="Times New Roman" w:cs="Times New Roman"/>
        </w:rPr>
        <w:t xml:space="preserve"> В.Ф</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08.09</w:t>
      </w:r>
      <w:r>
        <w:rPr>
          <w:rFonts w:ascii="Times New Roman" w:eastAsia="Times New Roman" w:hAnsi="Times New Roman" w:cs="Times New Roman"/>
        </w:rPr>
        <w:t>.2024</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05</w:t>
      </w:r>
      <w:r>
        <w:rPr>
          <w:rFonts w:ascii="Times New Roman" w:eastAsia="Times New Roman" w:hAnsi="Times New Roman" w:cs="Times New Roman"/>
        </w:rPr>
        <w:t xml:space="preserve"> час. </w:t>
      </w:r>
      <w:r>
        <w:rPr>
          <w:rFonts w:ascii="Times New Roman" w:eastAsia="Times New Roman" w:hAnsi="Times New Roman" w:cs="Times New Roman"/>
        </w:rPr>
        <w:t>5</w:t>
      </w:r>
      <w:r>
        <w:rPr>
          <w:rFonts w:ascii="Times New Roman" w:eastAsia="Times New Roman" w:hAnsi="Times New Roman" w:cs="Times New Roman"/>
        </w:rPr>
        <w:t>0</w:t>
      </w:r>
      <w:r>
        <w:rPr>
          <w:rFonts w:ascii="Times New Roman" w:eastAsia="Times New Roman" w:hAnsi="Times New Roman" w:cs="Times New Roman"/>
        </w:rPr>
        <w:t xml:space="preserve"> </w:t>
      </w:r>
      <w:r>
        <w:rPr>
          <w:rFonts w:ascii="Times New Roman" w:eastAsia="Times New Roman" w:hAnsi="Times New Roman" w:cs="Times New Roman"/>
        </w:rPr>
        <w:t>мин. управля</w:t>
      </w:r>
      <w:r>
        <w:rPr>
          <w:rFonts w:ascii="Times New Roman" w:eastAsia="Times New Roman" w:hAnsi="Times New Roman" w:cs="Times New Roman"/>
        </w:rPr>
        <w:t>л</w:t>
      </w:r>
      <w:r>
        <w:rPr>
          <w:rFonts w:ascii="Times New Roman" w:eastAsia="Times New Roman" w:hAnsi="Times New Roman" w:cs="Times New Roman"/>
        </w:rPr>
        <w:t xml:space="preserve"> автомобилем</w:t>
      </w:r>
      <w:r>
        <w:rPr>
          <w:rFonts w:ascii="Times New Roman" w:eastAsia="Times New Roman" w:hAnsi="Times New Roman" w:cs="Times New Roman"/>
        </w:rPr>
        <w:t xml:space="preserve"> </w:t>
      </w:r>
      <w:r>
        <w:rPr>
          <w:rStyle w:val="cat-UserDefinedgrp-48rplc-19"/>
          <w:rFonts w:ascii="Times New Roman" w:eastAsia="Times New Roman" w:hAnsi="Times New Roman" w:cs="Times New Roman"/>
        </w:rPr>
        <w:t>...</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49rplc-20"/>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8</w:t>
      </w:r>
      <w:r>
        <w:rPr>
          <w:rFonts w:ascii="Times New Roman" w:eastAsia="Times New Roman" w:hAnsi="Times New Roman" w:cs="Times New Roman"/>
        </w:rPr>
        <w:t>6</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 xml:space="preserve"> дома </w:t>
      </w:r>
      <w:r>
        <w:rPr>
          <w:rFonts w:ascii="Times New Roman" w:eastAsia="Times New Roman" w:hAnsi="Times New Roman" w:cs="Times New Roman"/>
        </w:rPr>
        <w:t>8А</w:t>
      </w:r>
      <w:r>
        <w:rPr>
          <w:rFonts w:ascii="Times New Roman" w:eastAsia="Times New Roman" w:hAnsi="Times New Roman" w:cs="Times New Roman"/>
        </w:rPr>
        <w:t xml:space="preserve"> по ул. </w:t>
      </w:r>
      <w:r>
        <w:rPr>
          <w:rFonts w:ascii="Times New Roman" w:eastAsia="Times New Roman" w:hAnsi="Times New Roman" w:cs="Times New Roman"/>
        </w:rPr>
        <w:t>Заводская</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г.</w:t>
      </w:r>
      <w:r>
        <w:rPr>
          <w:rFonts w:ascii="Times New Roman" w:eastAsia="Times New Roman" w:hAnsi="Times New Roman" w:cs="Times New Roman"/>
        </w:rPr>
        <w:t>Ханты-Мансийск</w:t>
      </w:r>
      <w:r>
        <w:rPr>
          <w:rFonts w:ascii="Times New Roman" w:eastAsia="Times New Roman" w:hAnsi="Times New Roman" w:cs="Times New Roman"/>
        </w:rPr>
        <w:t>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при наличии достаточных оснований </w:t>
      </w:r>
      <w:r>
        <w:rPr>
          <w:rFonts w:ascii="Times New Roman" w:eastAsia="Times New Roman" w:hAnsi="Times New Roman" w:cs="Times New Roman"/>
        </w:rPr>
        <w:t>08.09</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07</w:t>
      </w:r>
      <w:r>
        <w:rPr>
          <w:rFonts w:ascii="Times New Roman" w:eastAsia="Times New Roman" w:hAnsi="Times New Roman" w:cs="Times New Roman"/>
        </w:rPr>
        <w:t xml:space="preserve"> час.</w:t>
      </w:r>
      <w:r>
        <w:rPr>
          <w:rFonts w:ascii="Times New Roman" w:eastAsia="Times New Roman" w:hAnsi="Times New Roman" w:cs="Times New Roman"/>
        </w:rPr>
        <w:t>05</w:t>
      </w:r>
      <w:r>
        <w:rPr>
          <w:rFonts w:ascii="Times New Roman" w:eastAsia="Times New Roman" w:hAnsi="Times New Roman" w:cs="Times New Roman"/>
        </w:rPr>
        <w:t xml:space="preserve"> </w:t>
      </w:r>
      <w:r>
        <w:rPr>
          <w:rFonts w:ascii="Times New Roman" w:eastAsia="Times New Roman" w:hAnsi="Times New Roman" w:cs="Times New Roman"/>
        </w:rPr>
        <w:t xml:space="preserve">мин. </w:t>
      </w:r>
      <w:r>
        <w:rPr>
          <w:rFonts w:ascii="Times New Roman" w:eastAsia="Times New Roman" w:hAnsi="Times New Roman" w:cs="Times New Roman"/>
        </w:rPr>
        <w:t xml:space="preserve">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ул. </w:t>
      </w:r>
      <w:r>
        <w:rPr>
          <w:rFonts w:ascii="Times New Roman" w:eastAsia="Times New Roman" w:hAnsi="Times New Roman" w:cs="Times New Roman"/>
        </w:rPr>
        <w:t>Гагарина</w:t>
      </w:r>
      <w:r>
        <w:rPr>
          <w:rFonts w:ascii="Times New Roman" w:eastAsia="Times New Roman" w:hAnsi="Times New Roman" w:cs="Times New Roman"/>
        </w:rPr>
        <w:t xml:space="preserve"> в районе д.</w:t>
      </w:r>
      <w:r>
        <w:rPr>
          <w:rFonts w:ascii="Times New Roman" w:eastAsia="Times New Roman" w:hAnsi="Times New Roman" w:cs="Times New Roman"/>
        </w:rPr>
        <w:t>106</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не выполнил законные требования сотрудников полиции о прохождении медицинского </w:t>
      </w:r>
      <w:r>
        <w:rPr>
          <w:rFonts w:ascii="Times New Roman" w:eastAsia="Times New Roman" w:hAnsi="Times New Roman" w:cs="Times New Roman"/>
        </w:rPr>
        <w:t>освидетельствования на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Урсу</w:t>
      </w:r>
      <w:r>
        <w:rPr>
          <w:rFonts w:ascii="Times New Roman" w:eastAsia="Times New Roman" w:hAnsi="Times New Roman" w:cs="Times New Roman"/>
        </w:rPr>
        <w:t xml:space="preserve"> В.Ф</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не явился, о месте и времени рассмотрения дела был надлежаще уведомлен.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rFonts w:ascii="Times New Roman" w:eastAsia="Times New Roman" w:hAnsi="Times New Roman" w:cs="Times New Roman"/>
        </w:rPr>
        <w:t>заседании,</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воспользовался.</w:t>
      </w:r>
    </w:p>
    <w:p>
      <w:pPr>
        <w:spacing w:before="0" w:after="0"/>
        <w:ind w:firstLine="708"/>
        <w:jc w:val="both"/>
      </w:pP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Защитник </w:t>
      </w:r>
      <w:r>
        <w:rPr>
          <w:rFonts w:ascii="Times New Roman" w:eastAsia="Times New Roman" w:hAnsi="Times New Roman" w:cs="Times New Roman"/>
        </w:rPr>
        <w:t>Урсу</w:t>
      </w:r>
      <w:r>
        <w:rPr>
          <w:rFonts w:ascii="Times New Roman" w:eastAsia="Times New Roman" w:hAnsi="Times New Roman" w:cs="Times New Roman"/>
        </w:rPr>
        <w:t xml:space="preserve"> В.Ф. – </w:t>
      </w:r>
      <w:r>
        <w:rPr>
          <w:rStyle w:val="cat-UserDefinedgrp-50rplc-28"/>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В судебном заседании поддержал доводы</w:t>
      </w:r>
      <w:r>
        <w:rPr>
          <w:rFonts w:ascii="Times New Roman" w:eastAsia="Times New Roman" w:hAnsi="Times New Roman" w:cs="Times New Roman"/>
        </w:rPr>
        <w:t>,</w:t>
      </w:r>
      <w:r>
        <w:rPr>
          <w:rFonts w:ascii="Times New Roman" w:eastAsia="Times New Roman" w:hAnsi="Times New Roman" w:cs="Times New Roman"/>
        </w:rPr>
        <w:t xml:space="preserve"> изложенные в письменных возражениях на протокол, просил прекратить дело об административном правонарушении и указал, что протокол об административном правонарушении составлен не по</w:t>
      </w:r>
      <w:r>
        <w:rPr>
          <w:rFonts w:ascii="Times New Roman" w:eastAsia="Times New Roman" w:hAnsi="Times New Roman" w:cs="Times New Roman"/>
        </w:rPr>
        <w:t xml:space="preserve"> адресу:</w:t>
      </w:r>
      <w:r>
        <w:rPr>
          <w:rFonts w:ascii="Times New Roman" w:eastAsia="Times New Roman" w:hAnsi="Times New Roman" w:cs="Times New Roman"/>
        </w:rPr>
        <w:t xml:space="preserve"> </w:t>
      </w:r>
      <w:r>
        <w:rPr>
          <w:rFonts w:ascii="Times New Roman" w:eastAsia="Times New Roman" w:hAnsi="Times New Roman" w:cs="Times New Roman"/>
        </w:rPr>
        <w:t>ул.Джержинского</w:t>
      </w:r>
      <w:r>
        <w:rPr>
          <w:rFonts w:ascii="Times New Roman" w:eastAsia="Times New Roman" w:hAnsi="Times New Roman" w:cs="Times New Roman"/>
        </w:rPr>
        <w:t>,</w:t>
      </w:r>
      <w:r>
        <w:rPr>
          <w:rFonts w:ascii="Times New Roman" w:eastAsia="Times New Roman" w:hAnsi="Times New Roman" w:cs="Times New Roman"/>
        </w:rPr>
        <w:t xml:space="preserve"> 11, </w:t>
      </w:r>
      <w:r>
        <w:rPr>
          <w:rFonts w:ascii="Times New Roman" w:eastAsia="Times New Roman" w:hAnsi="Times New Roman" w:cs="Times New Roman"/>
        </w:rPr>
        <w:t>г.Ханты-Мансийск</w:t>
      </w:r>
      <w:r>
        <w:rPr>
          <w:rFonts w:ascii="Times New Roman" w:eastAsia="Times New Roman" w:hAnsi="Times New Roman" w:cs="Times New Roman"/>
        </w:rPr>
        <w:t>,</w:t>
      </w:r>
      <w:r>
        <w:rPr>
          <w:rFonts w:ascii="Times New Roman" w:eastAsia="Times New Roman" w:hAnsi="Times New Roman" w:cs="Times New Roman"/>
        </w:rPr>
        <w:t xml:space="preserve"> так как согласно протокола задержания </w:t>
      </w:r>
      <w:r>
        <w:rPr>
          <w:rFonts w:ascii="Times New Roman" w:eastAsia="Times New Roman" w:hAnsi="Times New Roman" w:cs="Times New Roman"/>
        </w:rPr>
        <w:t>транспортного средства в это время</w:t>
      </w:r>
      <w:r>
        <w:rPr>
          <w:rFonts w:ascii="Times New Roman" w:eastAsia="Times New Roman" w:hAnsi="Times New Roman" w:cs="Times New Roman"/>
        </w:rPr>
        <w:t xml:space="preserve"> </w:t>
      </w:r>
      <w:r>
        <w:rPr>
          <w:rFonts w:ascii="Times New Roman" w:eastAsia="Times New Roman" w:hAnsi="Times New Roman" w:cs="Times New Roman"/>
        </w:rPr>
        <w:t>Урсу</w:t>
      </w:r>
      <w:r>
        <w:rPr>
          <w:rFonts w:ascii="Times New Roman" w:eastAsia="Times New Roman" w:hAnsi="Times New Roman" w:cs="Times New Roman"/>
        </w:rPr>
        <w:t xml:space="preserve"> В.Ф. с сотрудниками ГИБДД находился </w:t>
      </w:r>
      <w:r>
        <w:rPr>
          <w:rFonts w:ascii="Times New Roman" w:eastAsia="Times New Roman" w:hAnsi="Times New Roman" w:cs="Times New Roman"/>
        </w:rPr>
        <w:t xml:space="preserve">по </w:t>
      </w:r>
      <w:r>
        <w:rPr>
          <w:rFonts w:ascii="Times New Roman" w:eastAsia="Times New Roman" w:hAnsi="Times New Roman" w:cs="Times New Roman"/>
        </w:rPr>
        <w:t>ул.Гагарина</w:t>
      </w:r>
      <w:r>
        <w:rPr>
          <w:rFonts w:ascii="Times New Roman" w:eastAsia="Times New Roman" w:hAnsi="Times New Roman" w:cs="Times New Roman"/>
        </w:rPr>
        <w:t xml:space="preserve">, 106,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В связи с чем просил признать протокол об административном правонарушении недопустимым доказательством. </w:t>
      </w:r>
      <w:r>
        <w:rPr>
          <w:rStyle w:val="cat-UserDefinedgrp-51rplc-35"/>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пояснил, что где составлялся </w:t>
      </w:r>
      <w:r>
        <w:rPr>
          <w:rFonts w:ascii="Times New Roman" w:eastAsia="Times New Roman" w:hAnsi="Times New Roman" w:cs="Times New Roman"/>
        </w:rPr>
        <w:t>протокол об административном правонарушении</w:t>
      </w:r>
      <w:r>
        <w:rPr>
          <w:rFonts w:ascii="Times New Roman" w:eastAsia="Times New Roman" w:hAnsi="Times New Roman" w:cs="Times New Roman"/>
        </w:rPr>
        <w:t xml:space="preserve"> он не помнит. </w:t>
      </w:r>
      <w:r>
        <w:rPr>
          <w:rStyle w:val="cat-UserDefinedgrp-52rplc-37"/>
          <w:rFonts w:ascii="Times New Roman" w:eastAsia="Times New Roman" w:hAnsi="Times New Roman" w:cs="Times New Roman"/>
        </w:rPr>
        <w:t>...</w:t>
      </w:r>
      <w:r>
        <w:rPr>
          <w:rFonts w:ascii="Times New Roman" w:eastAsia="Times New Roman" w:hAnsi="Times New Roman" w:cs="Times New Roman"/>
        </w:rPr>
        <w:t xml:space="preserve">. также </w:t>
      </w:r>
      <w:r>
        <w:rPr>
          <w:rFonts w:ascii="Times New Roman" w:eastAsia="Times New Roman" w:hAnsi="Times New Roman" w:cs="Times New Roman"/>
        </w:rPr>
        <w:t xml:space="preserve">точно не </w:t>
      </w:r>
      <w:r>
        <w:rPr>
          <w:rFonts w:ascii="Times New Roman" w:eastAsia="Times New Roman" w:hAnsi="Times New Roman" w:cs="Times New Roman"/>
        </w:rPr>
        <w:t xml:space="preserve">назвал место составления протокола об административном правонарушении. </w:t>
      </w:r>
      <w:r>
        <w:rPr>
          <w:rFonts w:ascii="Times New Roman" w:eastAsia="Times New Roman" w:hAnsi="Times New Roman" w:cs="Times New Roman"/>
        </w:rPr>
        <w:t>Здание</w:t>
      </w:r>
      <w:r>
        <w:rPr>
          <w:rFonts w:ascii="Times New Roman" w:eastAsia="Times New Roman" w:hAnsi="Times New Roman" w:cs="Times New Roman"/>
        </w:rPr>
        <w:t>, которое видно</w:t>
      </w:r>
      <w:r>
        <w:rPr>
          <w:rFonts w:ascii="Times New Roman" w:eastAsia="Times New Roman" w:hAnsi="Times New Roman" w:cs="Times New Roman"/>
        </w:rPr>
        <w:t xml:space="preserve"> на видеозаписи </w:t>
      </w:r>
      <w:r>
        <w:rPr>
          <w:rFonts w:ascii="Times New Roman" w:eastAsia="Times New Roman" w:hAnsi="Times New Roman" w:cs="Times New Roman"/>
        </w:rPr>
        <w:t xml:space="preserve">в момент составления протокола об административном правонарушении внешне </w:t>
      </w:r>
      <w:r>
        <w:rPr>
          <w:rFonts w:ascii="Times New Roman" w:eastAsia="Times New Roman" w:hAnsi="Times New Roman" w:cs="Times New Roman"/>
        </w:rPr>
        <w:t xml:space="preserve">схоже со зданием по </w:t>
      </w:r>
      <w:r>
        <w:rPr>
          <w:rFonts w:ascii="Times New Roman" w:eastAsia="Times New Roman" w:hAnsi="Times New Roman" w:cs="Times New Roman"/>
        </w:rPr>
        <w:t>у</w:t>
      </w:r>
      <w:r>
        <w:rPr>
          <w:rFonts w:ascii="Times New Roman" w:eastAsia="Times New Roman" w:hAnsi="Times New Roman" w:cs="Times New Roman"/>
        </w:rPr>
        <w:t>л.Заводская</w:t>
      </w:r>
      <w:r>
        <w:rPr>
          <w:rFonts w:ascii="Times New Roman" w:eastAsia="Times New Roman" w:hAnsi="Times New Roman" w:cs="Times New Roman"/>
        </w:rPr>
        <w:t>, 8</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г.Ханты-М</w:t>
      </w:r>
      <w:r>
        <w:rPr>
          <w:rFonts w:ascii="Times New Roman" w:eastAsia="Times New Roman" w:hAnsi="Times New Roman" w:cs="Times New Roman"/>
        </w:rPr>
        <w:t>ансийска</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Допрошенный в качестве </w:t>
      </w:r>
      <w:r>
        <w:rPr>
          <w:rFonts w:ascii="Times New Roman" w:eastAsia="Times New Roman" w:hAnsi="Times New Roman" w:cs="Times New Roman"/>
        </w:rPr>
        <w:t>свидетеля</w:t>
      </w:r>
      <w:r>
        <w:rPr>
          <w:rFonts w:ascii="Times New Roman" w:eastAsia="Times New Roman" w:hAnsi="Times New Roman" w:cs="Times New Roman"/>
        </w:rPr>
        <w:t xml:space="preserve">  </w:t>
      </w:r>
      <w:r>
        <w:rPr>
          <w:rStyle w:val="cat-UserDefinedgrp-53rplc-41"/>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пояснил, что он является инспектором ГИБДД МОМВД России «Ханты-Мансийский», </w:t>
      </w:r>
      <w:r>
        <w:rPr>
          <w:rFonts w:ascii="Times New Roman" w:eastAsia="Times New Roman" w:hAnsi="Times New Roman" w:cs="Times New Roman"/>
        </w:rPr>
        <w:t>Урсу</w:t>
      </w:r>
      <w:r>
        <w:rPr>
          <w:rFonts w:ascii="Times New Roman" w:eastAsia="Times New Roman" w:hAnsi="Times New Roman" w:cs="Times New Roman"/>
        </w:rPr>
        <w:t xml:space="preserve"> В.Ф.</w:t>
      </w:r>
      <w:r>
        <w:rPr>
          <w:rFonts w:ascii="Times New Roman" w:eastAsia="Times New Roman" w:hAnsi="Times New Roman" w:cs="Times New Roman"/>
        </w:rPr>
        <w:t xml:space="preserve"> ему ранее не был знаком, знает его только в связи с составлением в отношении него материалов по делу об административном правонарушении. </w:t>
      </w:r>
      <w:r>
        <w:rPr>
          <w:rFonts w:ascii="Times New Roman" w:eastAsia="Times New Roman" w:hAnsi="Times New Roman" w:cs="Times New Roman"/>
        </w:rPr>
        <w:t>08.09.2024</w:t>
      </w:r>
      <w:r>
        <w:rPr>
          <w:rFonts w:ascii="Times New Roman" w:eastAsia="Times New Roman" w:hAnsi="Times New Roman" w:cs="Times New Roman"/>
        </w:rPr>
        <w:t xml:space="preserve">г. находился на службе вместе </w:t>
      </w:r>
      <w:r>
        <w:rPr>
          <w:rFonts w:ascii="Times New Roman" w:eastAsia="Times New Roman" w:hAnsi="Times New Roman" w:cs="Times New Roman"/>
        </w:rPr>
        <w:t xml:space="preserve">с </w:t>
      </w:r>
      <w:r>
        <w:rPr>
          <w:rStyle w:val="cat-UserDefinedgrp-54rplc-46"/>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Ими </w:t>
      </w:r>
      <w:r>
        <w:rPr>
          <w:rFonts w:ascii="Times New Roman" w:eastAsia="Times New Roman" w:hAnsi="Times New Roman" w:cs="Times New Roman"/>
        </w:rPr>
        <w:t xml:space="preserve">в районе </w:t>
      </w:r>
      <w:r>
        <w:rPr>
          <w:rFonts w:ascii="Times New Roman" w:eastAsia="Times New Roman" w:hAnsi="Times New Roman" w:cs="Times New Roman"/>
        </w:rPr>
        <w:t>С</w:t>
      </w:r>
      <w:r>
        <w:rPr>
          <w:rFonts w:ascii="Times New Roman" w:eastAsia="Times New Roman" w:hAnsi="Times New Roman" w:cs="Times New Roman"/>
        </w:rPr>
        <w:t>амарово</w:t>
      </w:r>
      <w:r>
        <w:rPr>
          <w:rFonts w:ascii="Times New Roman" w:eastAsia="Times New Roman" w:hAnsi="Times New Roman" w:cs="Times New Roman"/>
        </w:rPr>
        <w:t xml:space="preserve"> </w:t>
      </w:r>
      <w:r>
        <w:rPr>
          <w:rFonts w:ascii="Times New Roman" w:eastAsia="Times New Roman" w:hAnsi="Times New Roman" w:cs="Times New Roman"/>
        </w:rPr>
        <w:t xml:space="preserve">был остановлен автомобиль под управлением </w:t>
      </w:r>
      <w:r>
        <w:rPr>
          <w:rFonts w:ascii="Times New Roman" w:eastAsia="Times New Roman" w:hAnsi="Times New Roman" w:cs="Times New Roman"/>
        </w:rPr>
        <w:t>Урсу</w:t>
      </w:r>
      <w:r>
        <w:rPr>
          <w:rFonts w:ascii="Times New Roman" w:eastAsia="Times New Roman" w:hAnsi="Times New Roman" w:cs="Times New Roman"/>
        </w:rPr>
        <w:t xml:space="preserve"> </w:t>
      </w:r>
      <w:r>
        <w:rPr>
          <w:rFonts w:ascii="Times New Roman" w:eastAsia="Times New Roman" w:hAnsi="Times New Roman" w:cs="Times New Roman"/>
        </w:rPr>
        <w:t>В.Ф., у которого имелись признаки опьянения, а именно запах алкоголя изо рта, нарушение речи</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Его доставили в дежурную часть, где</w:t>
      </w:r>
      <w:r>
        <w:rPr>
          <w:rFonts w:ascii="Times New Roman" w:eastAsia="Times New Roman" w:hAnsi="Times New Roman" w:cs="Times New Roman"/>
        </w:rPr>
        <w:t xml:space="preserve"> разъяснили права, отстранили от </w:t>
      </w:r>
      <w:r>
        <w:rPr>
          <w:rFonts w:ascii="Times New Roman" w:eastAsia="Times New Roman" w:hAnsi="Times New Roman" w:cs="Times New Roman"/>
        </w:rPr>
        <w:t xml:space="preserve">управления транспортным средством, предложили пройти освидетельствование на состояние алкогольного </w:t>
      </w:r>
      <w:r>
        <w:rPr>
          <w:rFonts w:ascii="Times New Roman" w:eastAsia="Times New Roman" w:hAnsi="Times New Roman" w:cs="Times New Roman"/>
        </w:rPr>
        <w:t>опьянения,</w:t>
      </w:r>
      <w:r>
        <w:rPr>
          <w:rFonts w:ascii="Times New Roman" w:eastAsia="Times New Roman" w:hAnsi="Times New Roman" w:cs="Times New Roman"/>
        </w:rPr>
        <w:t xml:space="preserve">  </w:t>
      </w:r>
      <w:r>
        <w:rPr>
          <w:rFonts w:ascii="Times New Roman" w:eastAsia="Times New Roman" w:hAnsi="Times New Roman" w:cs="Times New Roman"/>
        </w:rPr>
        <w:t>он</w:t>
      </w:r>
      <w:r>
        <w:rPr>
          <w:rFonts w:ascii="Times New Roman" w:eastAsia="Times New Roman" w:hAnsi="Times New Roman" w:cs="Times New Roman"/>
        </w:rPr>
        <w:t xml:space="preserve"> </w:t>
      </w:r>
      <w:r>
        <w:rPr>
          <w:rFonts w:ascii="Times New Roman" w:eastAsia="Times New Roman" w:hAnsi="Times New Roman" w:cs="Times New Roman"/>
        </w:rPr>
        <w:t xml:space="preserve">отказался его проходить. После чего ему предложили пройти медицинское освидетельствование, он согласился. После чего его доставили в медицинское учреждение по </w:t>
      </w:r>
      <w:r>
        <w:rPr>
          <w:rFonts w:ascii="Times New Roman" w:eastAsia="Times New Roman" w:hAnsi="Times New Roman" w:cs="Times New Roman"/>
        </w:rPr>
        <w:t>ул.Гагарина</w:t>
      </w:r>
      <w:r>
        <w:rPr>
          <w:rFonts w:ascii="Times New Roman" w:eastAsia="Times New Roman" w:hAnsi="Times New Roman" w:cs="Times New Roman"/>
        </w:rPr>
        <w:t xml:space="preserve">, 106, </w:t>
      </w:r>
      <w:r>
        <w:rPr>
          <w:rFonts w:ascii="Times New Roman" w:eastAsia="Times New Roman" w:hAnsi="Times New Roman" w:cs="Times New Roman"/>
        </w:rPr>
        <w:t>г.Ханты-Мансийск</w:t>
      </w:r>
      <w:r>
        <w:rPr>
          <w:rFonts w:ascii="Times New Roman" w:eastAsia="Times New Roman" w:hAnsi="Times New Roman" w:cs="Times New Roman"/>
        </w:rPr>
        <w:t>, где он отказалс</w:t>
      </w:r>
      <w:r>
        <w:rPr>
          <w:rFonts w:ascii="Times New Roman" w:eastAsia="Times New Roman" w:hAnsi="Times New Roman" w:cs="Times New Roman"/>
        </w:rPr>
        <w:t>я проходить освидетельствование.</w:t>
      </w:r>
      <w:r>
        <w:rPr>
          <w:rFonts w:ascii="Times New Roman" w:eastAsia="Times New Roman" w:hAnsi="Times New Roman" w:cs="Times New Roman"/>
        </w:rPr>
        <w:t xml:space="preserve"> После чего им был составлен протокол об административном правонарушении. Протокол составлялся </w:t>
      </w:r>
      <w:r>
        <w:rPr>
          <w:rFonts w:ascii="Times New Roman" w:eastAsia="Times New Roman" w:hAnsi="Times New Roman" w:cs="Times New Roman"/>
        </w:rPr>
        <w:t>в служебном автомобиле</w:t>
      </w:r>
      <w:r>
        <w:rPr>
          <w:rFonts w:ascii="Times New Roman" w:eastAsia="Times New Roman" w:hAnsi="Times New Roman" w:cs="Times New Roman"/>
        </w:rPr>
        <w:t xml:space="preserve">, где они находились в этот момент он не помнит. </w:t>
      </w:r>
      <w:r>
        <w:rPr>
          <w:rFonts w:ascii="Times New Roman" w:eastAsia="Times New Roman" w:hAnsi="Times New Roman" w:cs="Times New Roman"/>
        </w:rPr>
        <w:t xml:space="preserve"> </w:t>
      </w:r>
      <w:r>
        <w:rPr>
          <w:rFonts w:ascii="Times New Roman" w:eastAsia="Times New Roman" w:hAnsi="Times New Roman" w:cs="Times New Roman"/>
        </w:rPr>
        <w:t xml:space="preserve">Могли находится как </w:t>
      </w:r>
      <w:r>
        <w:rPr>
          <w:rFonts w:ascii="Times New Roman" w:eastAsia="Times New Roman" w:hAnsi="Times New Roman" w:cs="Times New Roman"/>
        </w:rPr>
        <w:t xml:space="preserve">по адресу: </w:t>
      </w:r>
      <w:r>
        <w:rPr>
          <w:rFonts w:ascii="Times New Roman" w:eastAsia="Times New Roman" w:hAnsi="Times New Roman" w:cs="Times New Roman"/>
        </w:rPr>
        <w:t>ул.Гагарина</w:t>
      </w:r>
      <w:r>
        <w:rPr>
          <w:rFonts w:ascii="Times New Roman" w:eastAsia="Times New Roman" w:hAnsi="Times New Roman" w:cs="Times New Roman"/>
        </w:rPr>
        <w:t xml:space="preserve">, д.106,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так и по адресу: </w:t>
      </w:r>
      <w:r>
        <w:rPr>
          <w:rFonts w:ascii="Times New Roman" w:eastAsia="Times New Roman" w:hAnsi="Times New Roman" w:cs="Times New Roman"/>
        </w:rPr>
        <w:t>ул.Дзержинского</w:t>
      </w:r>
      <w:r>
        <w:rPr>
          <w:rFonts w:ascii="Times New Roman" w:eastAsia="Times New Roman" w:hAnsi="Times New Roman" w:cs="Times New Roman"/>
        </w:rPr>
        <w:t xml:space="preserve">, 11,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Допрошенный в качестве свидетеля </w:t>
      </w:r>
      <w:r>
        <w:rPr>
          <w:rStyle w:val="cat-UserDefinedgrp-55rplc-56"/>
          <w:rFonts w:ascii="Times New Roman" w:eastAsia="Times New Roman" w:hAnsi="Times New Roman" w:cs="Times New Roman"/>
        </w:rPr>
        <w:t>...</w:t>
      </w:r>
      <w:r>
        <w:rPr>
          <w:rFonts w:ascii="Times New Roman" w:eastAsia="Times New Roman" w:hAnsi="Times New Roman" w:cs="Times New Roman"/>
        </w:rPr>
        <w:t xml:space="preserve">, пояснил, что он является инспектором ГИБДД МОМВД России «Ханты-Мансийский», </w:t>
      </w:r>
      <w:r>
        <w:rPr>
          <w:rFonts w:ascii="Times New Roman" w:eastAsia="Times New Roman" w:hAnsi="Times New Roman" w:cs="Times New Roman"/>
        </w:rPr>
        <w:t>Урсу</w:t>
      </w:r>
      <w:r>
        <w:rPr>
          <w:rFonts w:ascii="Times New Roman" w:eastAsia="Times New Roman" w:hAnsi="Times New Roman" w:cs="Times New Roman"/>
        </w:rPr>
        <w:t xml:space="preserve"> В.Ф. ему ранее не был знаком, знает его только в связи с составлением в отношении него материалов по делу об административном правонарушении.</w:t>
      </w:r>
      <w:r>
        <w:rPr>
          <w:rFonts w:ascii="Times New Roman" w:eastAsia="Times New Roman" w:hAnsi="Times New Roman" w:cs="Times New Roman"/>
        </w:rPr>
        <w:t xml:space="preserve"> Неприязненных отношений к нему не имеет.</w:t>
      </w:r>
      <w:r>
        <w:rPr>
          <w:rFonts w:ascii="Times New Roman" w:eastAsia="Times New Roman" w:hAnsi="Times New Roman" w:cs="Times New Roman"/>
        </w:rPr>
        <w:t xml:space="preserve"> 08.09.2024г. находился на службе вместе с </w:t>
      </w:r>
      <w:r>
        <w:rPr>
          <w:rStyle w:val="cat-UserDefinedgrp-57rplc-61"/>
          <w:rFonts w:ascii="Times New Roman" w:eastAsia="Times New Roman" w:hAnsi="Times New Roman" w:cs="Times New Roman"/>
        </w:rPr>
        <w:t>...</w:t>
      </w:r>
      <w:r>
        <w:rPr>
          <w:rStyle w:val="cat-UserDefinedgrp-56rplc-62"/>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Ими </w:t>
      </w:r>
      <w:r>
        <w:rPr>
          <w:rFonts w:ascii="Times New Roman" w:eastAsia="Times New Roman" w:hAnsi="Times New Roman" w:cs="Times New Roman"/>
        </w:rPr>
        <w:t xml:space="preserve">в районе дома Заречная, 8,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был остановлен автомобиль под управлением </w:t>
      </w:r>
      <w:r>
        <w:rPr>
          <w:rFonts w:ascii="Times New Roman" w:eastAsia="Times New Roman" w:hAnsi="Times New Roman" w:cs="Times New Roman"/>
        </w:rPr>
        <w:t>Урсу</w:t>
      </w:r>
      <w:r>
        <w:rPr>
          <w:rFonts w:ascii="Times New Roman" w:eastAsia="Times New Roman" w:hAnsi="Times New Roman" w:cs="Times New Roman"/>
        </w:rPr>
        <w:t xml:space="preserve"> В.Ф.</w:t>
      </w:r>
      <w:r>
        <w:rPr>
          <w:rFonts w:ascii="Times New Roman" w:eastAsia="Times New Roman" w:hAnsi="Times New Roman" w:cs="Times New Roman"/>
        </w:rPr>
        <w:t>,</w:t>
      </w:r>
      <w:r>
        <w:rPr>
          <w:rFonts w:ascii="Times New Roman" w:eastAsia="Times New Roman" w:hAnsi="Times New Roman" w:cs="Times New Roman"/>
        </w:rPr>
        <w:t xml:space="preserve"> у которого имелись признаки опьянения, а именно запах алкоголя изо рта, </w:t>
      </w:r>
      <w:r>
        <w:rPr>
          <w:rFonts w:ascii="Times New Roman" w:eastAsia="Times New Roman" w:hAnsi="Times New Roman" w:cs="Times New Roman"/>
        </w:rPr>
        <w:t>насколько он помнит</w:t>
      </w:r>
      <w:r>
        <w:rPr>
          <w:rFonts w:ascii="Times New Roman" w:eastAsia="Times New Roman" w:hAnsi="Times New Roman" w:cs="Times New Roman"/>
        </w:rPr>
        <w:t xml:space="preserve">. Его доставили в дежурную часть, где предложили пройти освидетельствование на состояние алкогольного </w:t>
      </w:r>
      <w:r>
        <w:rPr>
          <w:rFonts w:ascii="Times New Roman" w:eastAsia="Times New Roman" w:hAnsi="Times New Roman" w:cs="Times New Roman"/>
        </w:rPr>
        <w:t>опьянения,</w:t>
      </w:r>
      <w:r>
        <w:rPr>
          <w:rFonts w:ascii="Times New Roman" w:eastAsia="Times New Roman" w:hAnsi="Times New Roman" w:cs="Times New Roman"/>
        </w:rPr>
        <w:t xml:space="preserve">  </w:t>
      </w:r>
      <w:r>
        <w:rPr>
          <w:rFonts w:ascii="Times New Roman" w:eastAsia="Times New Roman" w:hAnsi="Times New Roman" w:cs="Times New Roman"/>
        </w:rPr>
        <w:t>он</w:t>
      </w:r>
      <w:r>
        <w:rPr>
          <w:rFonts w:ascii="Times New Roman" w:eastAsia="Times New Roman" w:hAnsi="Times New Roman" w:cs="Times New Roman"/>
        </w:rPr>
        <w:t xml:space="preserve"> отказался его проходить. После чего ему предложили пройти медицинское освидетельствование, он согласился. После чего его доставили в медицинское учреждение по </w:t>
      </w:r>
      <w:r>
        <w:rPr>
          <w:rFonts w:ascii="Times New Roman" w:eastAsia="Times New Roman" w:hAnsi="Times New Roman" w:cs="Times New Roman"/>
        </w:rPr>
        <w:t>ул.Гагарина</w:t>
      </w:r>
      <w:r>
        <w:rPr>
          <w:rFonts w:ascii="Times New Roman" w:eastAsia="Times New Roman" w:hAnsi="Times New Roman" w:cs="Times New Roman"/>
        </w:rPr>
        <w:t xml:space="preserve">, 106,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где он отказался проходить освидетельствование. После чего </w:t>
      </w:r>
      <w:r>
        <w:rPr>
          <w:rStyle w:val="cat-UserDefinedgrp-57rplc-68"/>
          <w:rFonts w:ascii="Times New Roman" w:eastAsia="Times New Roman" w:hAnsi="Times New Roman" w:cs="Times New Roman"/>
        </w:rPr>
        <w:t>...</w:t>
      </w:r>
      <w:r>
        <w:rPr>
          <w:rFonts w:ascii="Times New Roman" w:eastAsia="Times New Roman" w:hAnsi="Times New Roman" w:cs="Times New Roman"/>
        </w:rPr>
        <w:t xml:space="preserve"> был</w:t>
      </w:r>
      <w:r>
        <w:rPr>
          <w:rFonts w:ascii="Times New Roman" w:eastAsia="Times New Roman" w:hAnsi="Times New Roman" w:cs="Times New Roman"/>
        </w:rPr>
        <w:t xml:space="preserve"> составлен протокол об </w:t>
      </w:r>
      <w:r>
        <w:rPr>
          <w:rFonts w:ascii="Times New Roman" w:eastAsia="Times New Roman" w:hAnsi="Times New Roman" w:cs="Times New Roman"/>
        </w:rPr>
        <w:t xml:space="preserve">административном правонарушении, а им протокол задержания транспортного средства. В этот момент они скорее всего находились по адресу, </w:t>
      </w:r>
      <w:r>
        <w:rPr>
          <w:rFonts w:ascii="Times New Roman" w:eastAsia="Times New Roman" w:hAnsi="Times New Roman" w:cs="Times New Roman"/>
        </w:rPr>
        <w:t>ул.Гагарина</w:t>
      </w:r>
      <w:r>
        <w:rPr>
          <w:rFonts w:ascii="Times New Roman" w:eastAsia="Times New Roman" w:hAnsi="Times New Roman" w:cs="Times New Roman"/>
        </w:rPr>
        <w:t xml:space="preserve">, 106,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В протоколе, задержания который составлялся им указан верный адрес места составления.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К зданию Дежурной части</w:t>
      </w:r>
      <w:r>
        <w:rPr>
          <w:rFonts w:ascii="Times New Roman" w:eastAsia="Times New Roman" w:hAnsi="Times New Roman" w:cs="Times New Roman"/>
        </w:rPr>
        <w:t xml:space="preserve"> по адресу: </w:t>
      </w:r>
      <w:r>
        <w:rPr>
          <w:rFonts w:ascii="Times New Roman" w:eastAsia="Times New Roman" w:hAnsi="Times New Roman" w:cs="Times New Roman"/>
        </w:rPr>
        <w:t>ул.Дзержинского</w:t>
      </w:r>
      <w:r>
        <w:rPr>
          <w:rFonts w:ascii="Times New Roman" w:eastAsia="Times New Roman" w:hAnsi="Times New Roman" w:cs="Times New Roman"/>
        </w:rPr>
        <w:t xml:space="preserve">, 11,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они с </w:t>
      </w:r>
      <w:r>
        <w:rPr>
          <w:rFonts w:ascii="Times New Roman" w:eastAsia="Times New Roman" w:hAnsi="Times New Roman" w:cs="Times New Roman"/>
        </w:rPr>
        <w:t>Урсу</w:t>
      </w:r>
      <w:r>
        <w:rPr>
          <w:rFonts w:ascii="Times New Roman" w:eastAsia="Times New Roman" w:hAnsi="Times New Roman" w:cs="Times New Roman"/>
        </w:rPr>
        <w:t xml:space="preserve"> В.Ф. не возвращались. Записи с видеорегистраторов автомобиля у них хранятся три месяца. </w:t>
      </w:r>
    </w:p>
    <w:p>
      <w:pPr>
        <w:spacing w:before="0" w:after="0"/>
        <w:ind w:firstLine="708"/>
        <w:jc w:val="both"/>
      </w:pPr>
      <w:r>
        <w:rPr>
          <w:rFonts w:ascii="Times New Roman" w:eastAsia="Times New Roman" w:hAnsi="Times New Roman" w:cs="Times New Roman"/>
        </w:rPr>
        <w:t>Заслушав защитника, свидетеля, изучив</w:t>
      </w:r>
      <w:r>
        <w:rPr>
          <w:rFonts w:ascii="Times New Roman" w:eastAsia="Times New Roman" w:hAnsi="Times New Roman" w:cs="Times New Roman"/>
        </w:rPr>
        <w:t xml:space="preserve">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Урсу</w:t>
      </w:r>
      <w:r>
        <w:rPr>
          <w:rFonts w:ascii="Times New Roman" w:eastAsia="Times New Roman" w:hAnsi="Times New Roman" w:cs="Times New Roman"/>
        </w:rPr>
        <w:t xml:space="preserve"> В.Ф</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вышеуказанных </w:t>
      </w:r>
      <w:r>
        <w:rPr>
          <w:rFonts w:ascii="Times New Roman" w:eastAsia="Times New Roman" w:hAnsi="Times New Roman" w:cs="Times New Roman"/>
        </w:rPr>
        <w:t>действий</w:t>
      </w:r>
      <w:r>
        <w:rPr>
          <w:rFonts w:ascii="Times New Roman" w:eastAsia="Times New Roman" w:hAnsi="Times New Roman" w:cs="Times New Roman"/>
        </w:rPr>
        <w:t xml:space="preserve">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исследованными</w:t>
      </w:r>
      <w:r>
        <w:rPr>
          <w:rFonts w:ascii="Times New Roman" w:eastAsia="Times New Roman" w:hAnsi="Times New Roman" w:cs="Times New Roman"/>
        </w:rPr>
        <w:t xml:space="preserve"> судом: </w:t>
      </w:r>
    </w:p>
    <w:p>
      <w:pPr>
        <w:spacing w:before="0" w:after="0"/>
        <w:ind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08.09</w:t>
      </w:r>
      <w:r>
        <w:rPr>
          <w:rFonts w:ascii="Times New Roman" w:eastAsia="Times New Roman" w:hAnsi="Times New Roman" w:cs="Times New Roman"/>
        </w:rPr>
        <w:t>.2024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Урсу</w:t>
      </w:r>
      <w:r>
        <w:rPr>
          <w:rFonts w:ascii="Times New Roman" w:eastAsia="Times New Roman" w:hAnsi="Times New Roman" w:cs="Times New Roman"/>
        </w:rPr>
        <w:t xml:space="preserve"> В.Ф.</w:t>
      </w:r>
      <w:r>
        <w:rPr>
          <w:rFonts w:ascii="Times New Roman" w:eastAsia="Times New Roman" w:hAnsi="Times New Roman" w:cs="Times New Roman"/>
        </w:rPr>
        <w:t xml:space="preserve">  </w:t>
      </w:r>
      <w:r>
        <w:rPr>
          <w:rFonts w:ascii="Times New Roman" w:eastAsia="Times New Roman" w:hAnsi="Times New Roman" w:cs="Times New Roman"/>
        </w:rPr>
        <w:t>08.09.2024 года в 05 час. 50 мин. управлял автомобилем</w:t>
      </w:r>
      <w:r>
        <w:rPr>
          <w:rFonts w:ascii="Times New Roman" w:eastAsia="Times New Roman" w:hAnsi="Times New Roman" w:cs="Times New Roman"/>
        </w:rPr>
        <w:t xml:space="preserve"> </w:t>
      </w:r>
      <w:r>
        <w:rPr>
          <w:rStyle w:val="cat-UserDefinedgrp-58rplc-81"/>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49rplc-82"/>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86</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 xml:space="preserve"> дома 8А по ул. Заводская в </w:t>
      </w:r>
      <w:r>
        <w:rPr>
          <w:rFonts w:ascii="Times New Roman" w:eastAsia="Times New Roman" w:hAnsi="Times New Roman" w:cs="Times New Roman"/>
        </w:rPr>
        <w:t>г.Ханты-Мансийске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при наличии достаточных оснований </w:t>
      </w:r>
      <w:r>
        <w:rPr>
          <w:rFonts w:ascii="Times New Roman" w:eastAsia="Times New Roman" w:hAnsi="Times New Roman" w:cs="Times New Roman"/>
        </w:rPr>
        <w:t>08.09.2024</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07</w:t>
      </w:r>
      <w:r>
        <w:rPr>
          <w:rFonts w:ascii="Times New Roman" w:eastAsia="Times New Roman" w:hAnsi="Times New Roman" w:cs="Times New Roman"/>
        </w:rPr>
        <w:t xml:space="preserve"> час.</w:t>
      </w:r>
      <w:r>
        <w:rPr>
          <w:rFonts w:ascii="Times New Roman" w:eastAsia="Times New Roman" w:hAnsi="Times New Roman" w:cs="Times New Roman"/>
        </w:rPr>
        <w:t>05</w:t>
      </w:r>
      <w:r>
        <w:rPr>
          <w:rFonts w:ascii="Times New Roman" w:eastAsia="Times New Roman" w:hAnsi="Times New Roman" w:cs="Times New Roman"/>
        </w:rPr>
        <w:t xml:space="preserve"> мин. </w:t>
      </w:r>
      <w:r>
        <w:rPr>
          <w:rFonts w:ascii="Times New Roman" w:eastAsia="Times New Roman" w:hAnsi="Times New Roman" w:cs="Times New Roman"/>
        </w:rPr>
        <w:t xml:space="preserve">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ул. </w:t>
      </w:r>
      <w:r>
        <w:rPr>
          <w:rFonts w:ascii="Times New Roman" w:eastAsia="Times New Roman" w:hAnsi="Times New Roman" w:cs="Times New Roman"/>
        </w:rPr>
        <w:t xml:space="preserve">Гагарина в районе д.106 </w:t>
      </w:r>
      <w:r>
        <w:rPr>
          <w:rFonts w:ascii="Times New Roman" w:eastAsia="Times New Roman" w:hAnsi="Times New Roman" w:cs="Times New Roman"/>
        </w:rPr>
        <w:t xml:space="preserve"> </w:t>
      </w:r>
      <w:r>
        <w:rPr>
          <w:rFonts w:ascii="Times New Roman" w:eastAsia="Times New Roman" w:hAnsi="Times New Roman" w:cs="Times New Roman"/>
        </w:rPr>
        <w:t xml:space="preserve">не выполнил законные требования сотрудников полиции о прохождении медицинского </w:t>
      </w:r>
      <w:r>
        <w:rPr>
          <w:rFonts w:ascii="Times New Roman" w:eastAsia="Times New Roman" w:hAnsi="Times New Roman" w:cs="Times New Roman"/>
        </w:rPr>
        <w:t>освидетельствования на состояние опьянения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протоколом об отстранении от управления транспортным средством от </w:t>
      </w:r>
      <w:r>
        <w:rPr>
          <w:rFonts w:ascii="Times New Roman" w:eastAsia="Times New Roman" w:hAnsi="Times New Roman" w:cs="Times New Roman"/>
        </w:rPr>
        <w:t>08.09</w:t>
      </w:r>
      <w:r>
        <w:rPr>
          <w:rFonts w:ascii="Times New Roman" w:eastAsia="Times New Roman" w:hAnsi="Times New Roman" w:cs="Times New Roman"/>
        </w:rPr>
        <w:t>.2024 года</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которому </w:t>
      </w:r>
      <w:r>
        <w:rPr>
          <w:rFonts w:ascii="Times New Roman" w:eastAsia="Times New Roman" w:hAnsi="Times New Roman" w:cs="Times New Roman"/>
        </w:rPr>
        <w:t>Урсу</w:t>
      </w:r>
      <w:r>
        <w:rPr>
          <w:rFonts w:ascii="Times New Roman" w:eastAsia="Times New Roman" w:hAnsi="Times New Roman" w:cs="Times New Roman"/>
        </w:rPr>
        <w:t xml:space="preserve"> В.Ф</w:t>
      </w:r>
      <w:r>
        <w:rPr>
          <w:rFonts w:ascii="Times New Roman" w:eastAsia="Times New Roman" w:hAnsi="Times New Roman" w:cs="Times New Roman"/>
        </w:rPr>
        <w:t xml:space="preserve">. </w:t>
      </w:r>
      <w:r>
        <w:rPr>
          <w:rFonts w:ascii="Times New Roman" w:eastAsia="Times New Roman" w:hAnsi="Times New Roman" w:cs="Times New Roman"/>
        </w:rPr>
        <w:t>был</w:t>
      </w:r>
      <w:r>
        <w:rPr>
          <w:rFonts w:ascii="Times New Roman" w:eastAsia="Times New Roman" w:hAnsi="Times New Roman" w:cs="Times New Roman"/>
        </w:rPr>
        <w:t xml:space="preserve"> отстране</w:t>
      </w:r>
      <w:r>
        <w:rPr>
          <w:rFonts w:ascii="Times New Roman" w:eastAsia="Times New Roman" w:hAnsi="Times New Roman" w:cs="Times New Roman"/>
        </w:rPr>
        <w:t>н от уп</w:t>
      </w:r>
      <w:r>
        <w:rPr>
          <w:rFonts w:ascii="Times New Roman" w:eastAsia="Times New Roman" w:hAnsi="Times New Roman" w:cs="Times New Roman"/>
        </w:rPr>
        <w:t>равления транспортным средством;</w:t>
      </w:r>
    </w:p>
    <w:p>
      <w:pPr>
        <w:spacing w:before="0" w:after="0"/>
        <w:ind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08.09</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w:t>
      </w:r>
      <w:r>
        <w:rPr>
          <w:rFonts w:ascii="Times New Roman" w:eastAsia="Times New Roman" w:hAnsi="Times New Roman" w:cs="Times New Roman"/>
        </w:rPr>
        <w:t xml:space="preserve">которого </w:t>
      </w:r>
      <w:r>
        <w:rPr>
          <w:rFonts w:ascii="Times New Roman" w:eastAsia="Times New Roman" w:hAnsi="Times New Roman" w:cs="Times New Roman"/>
        </w:rPr>
        <w:t>Урсу</w:t>
      </w:r>
      <w:r>
        <w:rPr>
          <w:rFonts w:ascii="Times New Roman" w:eastAsia="Times New Roman" w:hAnsi="Times New Roman" w:cs="Times New Roman"/>
        </w:rPr>
        <w:t xml:space="preserve"> В.Ф. отказался от прохождения освидетельствования на состояние алкогольного опьянения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w:t>
      </w:r>
      <w:r>
        <w:rPr>
          <w:rFonts w:ascii="Times New Roman" w:eastAsia="Times New Roman" w:hAnsi="Times New Roman" w:cs="Times New Roman"/>
        </w:rPr>
        <w:t xml:space="preserve">алкогольного </w:t>
      </w:r>
      <w:r>
        <w:rPr>
          <w:rFonts w:ascii="Times New Roman" w:eastAsia="Times New Roman" w:hAnsi="Times New Roman" w:cs="Times New Roman"/>
        </w:rPr>
        <w:t>опьяне</w:t>
      </w:r>
      <w:r>
        <w:rPr>
          <w:rFonts w:ascii="Times New Roman" w:eastAsia="Times New Roman" w:hAnsi="Times New Roman" w:cs="Times New Roman"/>
        </w:rPr>
        <w:t xml:space="preserve">ния от </w:t>
      </w:r>
      <w:r>
        <w:rPr>
          <w:rFonts w:ascii="Times New Roman" w:eastAsia="Times New Roman" w:hAnsi="Times New Roman" w:cs="Times New Roman"/>
        </w:rPr>
        <w:t>08.09</w:t>
      </w:r>
      <w:r>
        <w:rPr>
          <w:rFonts w:ascii="Times New Roman" w:eastAsia="Times New Roman" w:hAnsi="Times New Roman" w:cs="Times New Roman"/>
        </w:rPr>
        <w:t>.2024</w:t>
      </w:r>
      <w:r>
        <w:rPr>
          <w:rFonts w:ascii="Times New Roman" w:eastAsia="Times New Roman" w:hAnsi="Times New Roman" w:cs="Times New Roman"/>
        </w:rPr>
        <w:t xml:space="preserve"> года</w:t>
      </w:r>
      <w:r>
        <w:rPr>
          <w:rFonts w:ascii="Times New Roman" w:eastAsia="Times New Roman" w:hAnsi="Times New Roman" w:cs="Times New Roman"/>
        </w:rPr>
        <w:t xml:space="preserve"> в связи с отказом от прохождения освидетельствования на состояние алкогольного опьянения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актом медицинского освидетельствования на состояние опьянения №</w:t>
      </w:r>
      <w:r>
        <w:rPr>
          <w:rFonts w:ascii="Times New Roman" w:eastAsia="Times New Roman" w:hAnsi="Times New Roman" w:cs="Times New Roman"/>
        </w:rPr>
        <w:t>1382</w:t>
      </w:r>
      <w:r>
        <w:rPr>
          <w:rFonts w:ascii="Times New Roman" w:eastAsia="Times New Roman" w:hAnsi="Times New Roman" w:cs="Times New Roman"/>
        </w:rPr>
        <w:t xml:space="preserve"> от </w:t>
      </w:r>
      <w:r>
        <w:rPr>
          <w:rFonts w:ascii="Times New Roman" w:eastAsia="Times New Roman" w:hAnsi="Times New Roman" w:cs="Times New Roman"/>
        </w:rPr>
        <w:t>08.09</w:t>
      </w:r>
      <w:r>
        <w:rPr>
          <w:rFonts w:ascii="Times New Roman" w:eastAsia="Times New Roman" w:hAnsi="Times New Roman" w:cs="Times New Roman"/>
        </w:rPr>
        <w:t xml:space="preserve">.2024 г., согласно которого </w:t>
      </w:r>
      <w:r>
        <w:rPr>
          <w:rFonts w:ascii="Times New Roman" w:eastAsia="Times New Roman" w:hAnsi="Times New Roman" w:cs="Times New Roman"/>
        </w:rPr>
        <w:t>Урсу</w:t>
      </w:r>
      <w:r>
        <w:rPr>
          <w:rFonts w:ascii="Times New Roman" w:eastAsia="Times New Roman" w:hAnsi="Times New Roman" w:cs="Times New Roman"/>
        </w:rPr>
        <w:t xml:space="preserve"> В.Ф</w:t>
      </w:r>
      <w:r>
        <w:rPr>
          <w:rFonts w:ascii="Times New Roman" w:eastAsia="Times New Roman" w:hAnsi="Times New Roman" w:cs="Times New Roman"/>
        </w:rPr>
        <w:t>. от прохождения медицинског</w:t>
      </w:r>
      <w:r>
        <w:rPr>
          <w:rFonts w:ascii="Times New Roman" w:eastAsia="Times New Roman" w:hAnsi="Times New Roman" w:cs="Times New Roman"/>
        </w:rPr>
        <w:t>о освидетельствования отказался;</w:t>
      </w:r>
    </w:p>
    <w:p>
      <w:pPr>
        <w:spacing w:before="0" w:after="0"/>
        <w:ind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Урсу</w:t>
      </w:r>
      <w:r>
        <w:rPr>
          <w:rFonts w:ascii="Times New Roman" w:eastAsia="Times New Roman" w:hAnsi="Times New Roman" w:cs="Times New Roman"/>
        </w:rPr>
        <w:t xml:space="preserve"> В.Ф</w:t>
      </w:r>
      <w:r>
        <w:rPr>
          <w:rFonts w:ascii="Times New Roman" w:eastAsia="Times New Roman" w:hAnsi="Times New Roman" w:cs="Times New Roman"/>
        </w:rPr>
        <w:t xml:space="preserve">. от </w:t>
      </w:r>
      <w:r>
        <w:rPr>
          <w:rFonts w:ascii="Times New Roman" w:eastAsia="Times New Roman" w:hAnsi="Times New Roman" w:cs="Times New Roman"/>
        </w:rPr>
        <w:t>08.09</w:t>
      </w:r>
      <w:r>
        <w:rPr>
          <w:rFonts w:ascii="Times New Roman" w:eastAsia="Times New Roman" w:hAnsi="Times New Roman" w:cs="Times New Roman"/>
        </w:rPr>
        <w:t>.2024 г.;</w:t>
      </w:r>
    </w:p>
    <w:p>
      <w:pPr>
        <w:spacing w:before="0" w:after="0"/>
        <w:ind w:firstLine="708"/>
        <w:jc w:val="both"/>
      </w:pPr>
      <w:r>
        <w:rPr>
          <w:rFonts w:ascii="Times New Roman" w:eastAsia="Times New Roman" w:hAnsi="Times New Roman" w:cs="Times New Roman"/>
        </w:rPr>
        <w:t xml:space="preserve">- протоколом о задержании транспортного средства от </w:t>
      </w:r>
      <w:r>
        <w:rPr>
          <w:rFonts w:ascii="Times New Roman" w:eastAsia="Times New Roman" w:hAnsi="Times New Roman" w:cs="Times New Roman"/>
        </w:rPr>
        <w:t>31.08</w:t>
      </w:r>
      <w:r>
        <w:rPr>
          <w:rFonts w:ascii="Times New Roman" w:eastAsia="Times New Roman" w:hAnsi="Times New Roman" w:cs="Times New Roman"/>
        </w:rPr>
        <w:t>.2024</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рапортами сотрудников </w:t>
      </w:r>
      <w:r>
        <w:rPr>
          <w:rFonts w:ascii="Times New Roman" w:eastAsia="Times New Roman" w:hAnsi="Times New Roman" w:cs="Times New Roman"/>
        </w:rPr>
        <w:t>ДПС</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копией водительского удостоверения;</w:t>
      </w:r>
    </w:p>
    <w:p>
      <w:pPr>
        <w:spacing w:before="0" w:after="0"/>
        <w:ind w:firstLine="708"/>
        <w:jc w:val="both"/>
      </w:pPr>
      <w:r>
        <w:rPr>
          <w:rFonts w:ascii="Times New Roman" w:eastAsia="Times New Roman" w:hAnsi="Times New Roman" w:cs="Times New Roman"/>
        </w:rPr>
        <w:t xml:space="preserve">- карточкой </w:t>
      </w:r>
      <w:r>
        <w:rPr>
          <w:rFonts w:ascii="Times New Roman" w:eastAsia="Times New Roman" w:hAnsi="Times New Roman" w:cs="Times New Roman"/>
        </w:rPr>
        <w:t>учета транспортного средства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карточкой операции с водительским удостоверением;</w:t>
      </w:r>
    </w:p>
    <w:p>
      <w:pPr>
        <w:spacing w:before="0" w:after="0"/>
        <w:ind w:firstLine="708"/>
        <w:jc w:val="both"/>
      </w:pPr>
      <w:r>
        <w:rPr>
          <w:rFonts w:ascii="Times New Roman" w:eastAsia="Times New Roman" w:hAnsi="Times New Roman" w:cs="Times New Roman"/>
        </w:rPr>
        <w:t>- реестром правонарушения;</w:t>
      </w:r>
    </w:p>
    <w:p>
      <w:pPr>
        <w:spacing w:before="0" w:after="0"/>
        <w:ind w:firstLine="708"/>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 xml:space="preserve">начальника </w:t>
      </w:r>
      <w:r>
        <w:rPr>
          <w:rFonts w:ascii="Times New Roman" w:eastAsia="Times New Roman" w:hAnsi="Times New Roman" w:cs="Times New Roman"/>
        </w:rPr>
        <w:t xml:space="preserve"> </w:t>
      </w:r>
      <w:r>
        <w:rPr>
          <w:rFonts w:ascii="Times New Roman" w:eastAsia="Times New Roman" w:hAnsi="Times New Roman" w:cs="Times New Roman"/>
        </w:rPr>
        <w:t>О</w:t>
      </w:r>
      <w:r>
        <w:rPr>
          <w:rFonts w:ascii="Times New Roman" w:eastAsia="Times New Roman" w:hAnsi="Times New Roman" w:cs="Times New Roman"/>
        </w:rPr>
        <w:t>ГИБДД</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59rplc-100"/>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видеозаписью, на которой зафиксирован</w:t>
      </w:r>
      <w:r>
        <w:rPr>
          <w:rFonts w:ascii="Times New Roman" w:eastAsia="Times New Roman" w:hAnsi="Times New Roman" w:cs="Times New Roman"/>
        </w:rPr>
        <w:t>ы</w:t>
      </w:r>
      <w:r>
        <w:rPr>
          <w:rFonts w:ascii="Times New Roman" w:eastAsia="Times New Roman" w:hAnsi="Times New Roman" w:cs="Times New Roman"/>
        </w:rPr>
        <w:t xml:space="preserve"> момент управления </w:t>
      </w:r>
      <w:r>
        <w:rPr>
          <w:rFonts w:ascii="Times New Roman" w:eastAsia="Times New Roman" w:hAnsi="Times New Roman" w:cs="Times New Roman"/>
        </w:rPr>
        <w:t>Урсу</w:t>
      </w:r>
      <w:r>
        <w:rPr>
          <w:rFonts w:ascii="Times New Roman" w:eastAsia="Times New Roman" w:hAnsi="Times New Roman" w:cs="Times New Roman"/>
        </w:rPr>
        <w:t xml:space="preserve"> В.Ф</w:t>
      </w:r>
      <w:r>
        <w:rPr>
          <w:rFonts w:ascii="Times New Roman" w:eastAsia="Times New Roman" w:hAnsi="Times New Roman" w:cs="Times New Roman"/>
        </w:rPr>
        <w:t>. транспортным средством,</w:t>
      </w:r>
      <w:r>
        <w:rPr>
          <w:rFonts w:ascii="Times New Roman" w:eastAsia="Times New Roman" w:hAnsi="Times New Roman" w:cs="Times New Roman"/>
        </w:rPr>
        <w:t xml:space="preserve"> </w:t>
      </w:r>
      <w:r>
        <w:rPr>
          <w:rFonts w:ascii="Times New Roman" w:eastAsia="Times New Roman" w:hAnsi="Times New Roman" w:cs="Times New Roman"/>
        </w:rPr>
        <w:t>процедура</w:t>
      </w:r>
      <w:r>
        <w:rPr>
          <w:rFonts w:ascii="Times New Roman" w:eastAsia="Times New Roman" w:hAnsi="Times New Roman" w:cs="Times New Roman"/>
        </w:rPr>
        <w:t xml:space="preserve"> отстранения от управления транспортным средством,</w:t>
      </w:r>
      <w:r>
        <w:rPr>
          <w:rFonts w:ascii="Times New Roman" w:eastAsia="Times New Roman" w:hAnsi="Times New Roman" w:cs="Times New Roman"/>
        </w:rPr>
        <w:t xml:space="preserve"> освидетельствования </w:t>
      </w:r>
      <w:r>
        <w:rPr>
          <w:rFonts w:ascii="Times New Roman" w:eastAsia="Times New Roman" w:hAnsi="Times New Roman" w:cs="Times New Roman"/>
        </w:rPr>
        <w:t>на сос</w:t>
      </w:r>
      <w:r>
        <w:rPr>
          <w:rFonts w:ascii="Times New Roman" w:eastAsia="Times New Roman" w:hAnsi="Times New Roman" w:cs="Times New Roman"/>
        </w:rPr>
        <w:t>тояние алкогольного опьянения,</w:t>
      </w:r>
      <w:r>
        <w:rPr>
          <w:rFonts w:ascii="Times New Roman" w:eastAsia="Times New Roman" w:hAnsi="Times New Roman" w:cs="Times New Roman"/>
        </w:rPr>
        <w:t xml:space="preserve"> </w:t>
      </w:r>
      <w:r>
        <w:rPr>
          <w:rFonts w:ascii="Times New Roman" w:eastAsia="Times New Roman" w:hAnsi="Times New Roman" w:cs="Times New Roman"/>
        </w:rPr>
        <w:t>н</w:t>
      </w:r>
      <w:r>
        <w:rPr>
          <w:rFonts w:ascii="Times New Roman" w:eastAsia="Times New Roman" w:hAnsi="Times New Roman" w:cs="Times New Roman"/>
        </w:rPr>
        <w:t>аправления на медицинское освидетельствование</w:t>
      </w:r>
      <w:r>
        <w:rPr>
          <w:rFonts w:ascii="Times New Roman" w:eastAsia="Times New Roman" w:hAnsi="Times New Roman" w:cs="Times New Roman"/>
        </w:rPr>
        <w:t xml:space="preserve"> и момент составления протокола об административном правонарушении</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Техническая ошибка, допущенная при составлении протокола об административном правонарушении в части </w:t>
      </w:r>
      <w:r>
        <w:rPr>
          <w:rFonts w:ascii="Times New Roman" w:eastAsia="Times New Roman" w:hAnsi="Times New Roman" w:cs="Times New Roman"/>
        </w:rPr>
        <w:t>указания места составления протокола</w:t>
      </w:r>
      <w:r>
        <w:rPr>
          <w:rFonts w:ascii="Times New Roman" w:eastAsia="Times New Roman" w:hAnsi="Times New Roman" w:cs="Times New Roman"/>
        </w:rPr>
        <w:t xml:space="preserve"> не является существенной и не влечет признание протокола в качестве недопустимого доказательства. </w:t>
      </w:r>
    </w:p>
    <w:p>
      <w:pPr>
        <w:spacing w:before="0" w:after="0"/>
        <w:ind w:firstLine="708"/>
        <w:jc w:val="both"/>
      </w:pPr>
      <w:r>
        <w:rPr>
          <w:rFonts w:ascii="Times New Roman" w:eastAsia="Times New Roman" w:hAnsi="Times New Roman" w:cs="Times New Roman"/>
        </w:rPr>
        <w:t xml:space="preserve">Более того, на видеозаписи зафиксирован момент составления протокола об административном правонарушении, он составлялся в присутствии </w:t>
      </w:r>
      <w:r>
        <w:rPr>
          <w:rFonts w:ascii="Times New Roman" w:eastAsia="Times New Roman" w:hAnsi="Times New Roman" w:cs="Times New Roman"/>
        </w:rPr>
        <w:t>Урсу</w:t>
      </w:r>
      <w:r>
        <w:rPr>
          <w:rFonts w:ascii="Times New Roman" w:eastAsia="Times New Roman" w:hAnsi="Times New Roman" w:cs="Times New Roman"/>
        </w:rPr>
        <w:t xml:space="preserve"> В.Ф., при этом нарушения его прав допущено не было.</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Урсу</w:t>
      </w:r>
      <w:r>
        <w:rPr>
          <w:rFonts w:ascii="Times New Roman" w:eastAsia="Times New Roman" w:hAnsi="Times New Roman" w:cs="Times New Roman"/>
        </w:rPr>
        <w:t xml:space="preserve"> В.Ф</w:t>
      </w:r>
      <w:r>
        <w:rPr>
          <w:rFonts w:ascii="Times New Roman" w:eastAsia="Times New Roman" w:hAnsi="Times New Roman" w:cs="Times New Roman"/>
        </w:rPr>
        <w:t>.</w:t>
      </w:r>
      <w:r>
        <w:rPr>
          <w:rFonts w:ascii="Times New Roman" w:eastAsia="Times New Roman" w:hAnsi="Times New Roman" w:cs="Times New Roman"/>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нашла свое подтверждение.</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 </w:t>
      </w:r>
      <w:r>
        <w:rPr>
          <w:rFonts w:ascii="Times New Roman" w:eastAsia="Times New Roman" w:hAnsi="Times New Roman" w:cs="Times New Roman"/>
        </w:rPr>
        <w:t>Урсу</w:t>
      </w:r>
      <w:r>
        <w:rPr>
          <w:rFonts w:ascii="Times New Roman" w:eastAsia="Times New Roman" w:hAnsi="Times New Roman" w:cs="Times New Roman"/>
        </w:rPr>
        <w:t xml:space="preserve"> В.Ф</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ч.1 ст.12.26 КоАП РФ.</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Определяя вид и меру наказания нарушителю, суд учитывает личность правонарушителя, характер и тяжесть совершенного им правонарушения, а также тот факт, что </w:t>
      </w:r>
      <w:r>
        <w:rPr>
          <w:rFonts w:ascii="Times New Roman" w:eastAsia="Times New Roman" w:hAnsi="Times New Roman" w:cs="Times New Roman"/>
        </w:rPr>
        <w:t>Урсу</w:t>
      </w:r>
      <w:r>
        <w:rPr>
          <w:rFonts w:ascii="Times New Roman" w:eastAsia="Times New Roman" w:hAnsi="Times New Roman" w:cs="Times New Roman"/>
        </w:rPr>
        <w:t xml:space="preserve"> В.Ф</w:t>
      </w:r>
      <w:r>
        <w:rPr>
          <w:rFonts w:ascii="Times New Roman" w:eastAsia="Times New Roman" w:hAnsi="Times New Roman" w:cs="Times New Roman"/>
        </w:rPr>
        <w:t>. управлял автомобилем с признаками опьянения на оживленных улицах города, создавая опасность для других участников дорожного движения.</w:t>
      </w:r>
    </w:p>
    <w:p>
      <w:pPr>
        <w:spacing w:before="0" w:after="0"/>
        <w:ind w:firstLine="720"/>
        <w:jc w:val="both"/>
      </w:pPr>
      <w:r>
        <w:rPr>
          <w:rFonts w:ascii="Times New Roman" w:eastAsia="Times New Roman" w:hAnsi="Times New Roman" w:cs="Times New Roman"/>
        </w:rPr>
        <w:t>Смягчающих административную ответственность обстоятельств мировым судьей не установлено.</w:t>
      </w:r>
    </w:p>
    <w:p>
      <w:pPr>
        <w:spacing w:before="0" w:after="0"/>
        <w:ind w:firstLine="720"/>
        <w:jc w:val="both"/>
      </w:pP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jc w:val="both"/>
        <w:rPr>
          <w:sz w:val="24"/>
          <w:szCs w:val="24"/>
        </w:rPr>
      </w:pPr>
      <w:r>
        <w:rPr>
          <w:sz w:val="24"/>
          <w:szCs w:val="24"/>
        </w:rPr>
        <w:tab/>
      </w:r>
      <w:r>
        <w:rPr>
          <w:rFonts w:ascii="Times New Roman" w:eastAsia="Times New Roman" w:hAnsi="Times New Roman" w:cs="Times New Roman"/>
        </w:rPr>
        <w:t>Руководствуясь ст. ст. 23.1, 29.5, 29.6, 29.10, 29.11 КоАП РФ, мировой судья</w:t>
      </w:r>
    </w:p>
    <w:p>
      <w:pPr>
        <w:spacing w:before="0" w:after="0"/>
        <w:jc w:val="center"/>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jc w:val="center"/>
      </w:pPr>
    </w:p>
    <w:p>
      <w:pPr>
        <w:spacing w:before="0" w:after="0"/>
        <w:ind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Урсу</w:t>
      </w:r>
      <w:r>
        <w:rPr>
          <w:rFonts w:ascii="Times New Roman" w:eastAsia="Times New Roman" w:hAnsi="Times New Roman" w:cs="Times New Roman"/>
          <w:b/>
          <w:bCs/>
        </w:rPr>
        <w:t xml:space="preserve"> Вячеслава Федоровича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ст.12.26 Кодекса РФ об административных </w:t>
      </w:r>
      <w:r>
        <w:rPr>
          <w:rFonts w:ascii="Times New Roman" w:eastAsia="Times New Roman" w:hAnsi="Times New Roman" w:cs="Times New Roman"/>
        </w:rPr>
        <w:t xml:space="preserve">правонарушениях и назначить ему наказание в виде </w:t>
      </w:r>
      <w:r>
        <w:rPr>
          <w:rFonts w:ascii="Times New Roman" w:eastAsia="Times New Roman" w:hAnsi="Times New Roman" w:cs="Times New Roman"/>
        </w:rPr>
        <w:t xml:space="preserve">административного штрафа в размере тридцати тысяч (30000) рублей с лишением права управления транспортными средствами на срок один год </w:t>
      </w:r>
      <w:r>
        <w:rPr>
          <w:rFonts w:ascii="Times New Roman" w:eastAsia="Times New Roman" w:hAnsi="Times New Roman" w:cs="Times New Roman"/>
        </w:rPr>
        <w:t>восемь</w:t>
      </w:r>
      <w:r>
        <w:rPr>
          <w:rFonts w:ascii="Times New Roman" w:eastAsia="Times New Roman" w:hAnsi="Times New Roman" w:cs="Times New Roman"/>
        </w:rPr>
        <w:t xml:space="preserve"> </w:t>
      </w:r>
      <w:r>
        <w:rPr>
          <w:rFonts w:ascii="Times New Roman" w:eastAsia="Times New Roman" w:hAnsi="Times New Roman" w:cs="Times New Roman"/>
        </w:rPr>
        <w:t>месяцев.</w:t>
      </w:r>
    </w:p>
    <w:p>
      <w:pPr>
        <w:spacing w:before="0" w:after="0"/>
        <w:ind w:firstLine="720"/>
        <w:jc w:val="both"/>
      </w:pPr>
      <w:r>
        <w:rPr>
          <w:rFonts w:ascii="Times New Roman" w:eastAsia="Times New Roman" w:hAnsi="Times New Roman" w:cs="Times New Roman"/>
        </w:rPr>
        <w:t xml:space="preserve">Вступившее в законную силу постановление о назначении административного </w:t>
      </w:r>
      <w:r>
        <w:rPr>
          <w:rFonts w:ascii="Times New Roman" w:eastAsia="Times New Roman" w:hAnsi="Times New Roman" w:cs="Times New Roman"/>
        </w:rPr>
        <w:t xml:space="preserve">наказания, в соответствии с требованиями ст.31.3, 32.5 КоАП РФ, направить в </w:t>
      </w:r>
      <w:r>
        <w:rPr>
          <w:rFonts w:ascii="Times New Roman" w:eastAsia="Times New Roman" w:hAnsi="Times New Roman" w:cs="Times New Roman"/>
        </w:rPr>
        <w:t>ГИБДД УМВД России по ХМАО - Югре</w:t>
      </w:r>
      <w:r>
        <w:rPr>
          <w:rFonts w:ascii="Times New Roman" w:eastAsia="Times New Roman" w:hAnsi="Times New Roman" w:cs="Times New Roman"/>
        </w:rPr>
        <w:t xml:space="preserve">, для исполнения. </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 xml:space="preserve">что в соответствии с ч.1 ст. 32.7 КоАП РФ течение срока лишения специального права начинается </w:t>
      </w:r>
      <w:r>
        <w:rPr>
          <w:rFonts w:ascii="Times New Roman" w:eastAsia="Times New Roman" w:hAnsi="Times New Roman" w:cs="Times New Roman"/>
        </w:rPr>
        <w:t>со</w:t>
      </w:r>
      <w:r>
        <w:rPr>
          <w:rFonts w:ascii="Times New Roman" w:eastAsia="Times New Roman" w:hAnsi="Times New Roman" w:cs="Times New Roman"/>
        </w:rPr>
        <w:t xml:space="preserve">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w:t>
      </w:r>
      <w:r>
        <w:rPr>
          <w:rFonts w:ascii="Times New Roman" w:eastAsia="Times New Roman" w:hAnsi="Times New Roman" w:cs="Times New Roman"/>
        </w:rPr>
        <w:t xml:space="preserve">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 xml:space="preserve">суд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w:t>
      </w:r>
      <w:r>
        <w:rPr>
          <w:rFonts w:ascii="Times New Roman" w:eastAsia="Times New Roman" w:hAnsi="Times New Roman" w:cs="Times New Roman"/>
        </w:rPr>
        <w:t>остановления.</w:t>
      </w:r>
    </w:p>
    <w:p>
      <w:pPr>
        <w:spacing w:before="0" w:after="0"/>
        <w:ind w:left="708"/>
        <w:jc w:val="both"/>
      </w:pPr>
      <w:r>
        <w:rPr>
          <w:rFonts w:ascii="Times New Roman" w:eastAsia="Times New Roman" w:hAnsi="Times New Roman" w:cs="Times New Roman"/>
        </w:rPr>
        <w:t>Административный штраф подлежит уплате на расчетный счет:</w:t>
      </w:r>
      <w:r>
        <w:rPr>
          <w:rFonts w:ascii="Times New Roman" w:eastAsia="Times New Roman" w:hAnsi="Times New Roman" w:cs="Times New Roman"/>
        </w:rPr>
        <w:t xml:space="preserve">  </w:t>
      </w:r>
    </w:p>
    <w:p>
      <w:pPr>
        <w:spacing w:before="0" w:after="0"/>
        <w:ind w:left="708" w:firstLine="1"/>
        <w:jc w:val="both"/>
      </w:pPr>
      <w:r>
        <w:rPr>
          <w:rFonts w:ascii="Times New Roman" w:eastAsia="Times New Roman" w:hAnsi="Times New Roman" w:cs="Times New Roman"/>
        </w:rPr>
        <w:t>Получатель: УФК по ХМАО - Югре (УМВД России по ХМАО - Югре) ИНН 8601010390, КПП 860101001, ОКТМО 71829000, номер казначейского счета: 031</w:t>
      </w:r>
      <w:r>
        <w:rPr>
          <w:rFonts w:ascii="Times New Roman" w:eastAsia="Times New Roman" w:hAnsi="Times New Roman" w:cs="Times New Roman"/>
        </w:rPr>
        <w:t> </w:t>
      </w:r>
      <w:r>
        <w:rPr>
          <w:rFonts w:ascii="Times New Roman" w:eastAsia="Times New Roman" w:hAnsi="Times New Roman" w:cs="Times New Roman"/>
        </w:rPr>
        <w:t>006</w:t>
      </w:r>
      <w:r>
        <w:rPr>
          <w:rFonts w:ascii="Times New Roman" w:eastAsia="Times New Roman" w:hAnsi="Times New Roman" w:cs="Times New Roman"/>
        </w:rPr>
        <w:t> </w:t>
      </w:r>
      <w:r>
        <w:rPr>
          <w:rFonts w:ascii="Times New Roman" w:eastAsia="Times New Roman" w:hAnsi="Times New Roman" w:cs="Times New Roman"/>
        </w:rPr>
        <w:t xml:space="preserve">430 00000018700, </w:t>
      </w:r>
    </w:p>
    <w:p>
      <w:pPr>
        <w:spacing w:before="0" w:after="0"/>
        <w:ind w:left="708" w:firstLine="1"/>
        <w:jc w:val="both"/>
      </w:pPr>
      <w:r>
        <w:rPr>
          <w:rFonts w:ascii="Times New Roman" w:eastAsia="Times New Roman" w:hAnsi="Times New Roman" w:cs="Times New Roman"/>
        </w:rPr>
        <w:t xml:space="preserve">счет №40102810245370000007, РКЦ Ханты-Мансийск// УФК по ХМАО – Югре </w:t>
      </w:r>
      <w:r>
        <w:rPr>
          <w:rFonts w:ascii="Times New Roman" w:eastAsia="Times New Roman" w:hAnsi="Times New Roman" w:cs="Times New Roman"/>
        </w:rPr>
        <w:t>г.Ханты-Мансийск</w:t>
      </w:r>
      <w:r>
        <w:rPr>
          <w:rFonts w:ascii="Times New Roman" w:eastAsia="Times New Roman" w:hAnsi="Times New Roman" w:cs="Times New Roman"/>
        </w:rPr>
        <w:t>, БИК 007162163, КБК 18811601123010001140, УИН 1881048624025000</w:t>
      </w:r>
      <w:r>
        <w:rPr>
          <w:rFonts w:ascii="Times New Roman" w:eastAsia="Times New Roman" w:hAnsi="Times New Roman" w:cs="Times New Roman"/>
        </w:rPr>
        <w:t>8815</w:t>
      </w:r>
    </w:p>
    <w:p>
      <w:pPr>
        <w:spacing w:before="0" w:after="0"/>
        <w:jc w:val="both"/>
      </w:pPr>
    </w:p>
    <w:p>
      <w:pPr>
        <w:spacing w:before="0" w:after="0"/>
        <w:jc w:val="both"/>
      </w:pP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r>
        <w:rPr>
          <w:rStyle w:val="cat-UserDefinedgrp-60rplc-119"/>
          <w:rFonts w:ascii="Times New Roman" w:eastAsia="Times New Roman" w:hAnsi="Times New Roman" w:cs="Times New Roman"/>
        </w:rPr>
        <w:t>...</w:t>
      </w:r>
    </w:p>
    <w:p>
      <w:pPr>
        <w:spacing w:before="0"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p>
    <w:p>
      <w:pPr>
        <w:spacing w:before="0" w:after="0"/>
        <w:ind w:firstLine="708"/>
        <w:jc w:val="both"/>
        <w:rPr>
          <w:sz w:val="26"/>
          <w:szCs w:val="26"/>
        </w:rPr>
      </w:pPr>
    </w:p>
    <w:p>
      <w:pPr>
        <w:spacing w:before="0" w:after="0"/>
        <w:ind w:firstLine="708"/>
        <w:jc w:val="both"/>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7rplc-8">
    <w:name w:val="cat-UserDefined grp-47 rplc-8"/>
    <w:basedOn w:val="DefaultParagraphFont"/>
  </w:style>
  <w:style w:type="character" w:customStyle="1" w:styleId="cat-UserDefinedgrp-48rplc-19">
    <w:name w:val="cat-UserDefined grp-48 rplc-19"/>
    <w:basedOn w:val="DefaultParagraphFont"/>
  </w:style>
  <w:style w:type="character" w:customStyle="1" w:styleId="cat-UserDefinedgrp-49rplc-20">
    <w:name w:val="cat-UserDefined grp-49 rplc-20"/>
    <w:basedOn w:val="DefaultParagraphFont"/>
  </w:style>
  <w:style w:type="character" w:customStyle="1" w:styleId="cat-UserDefinedgrp-50rplc-28">
    <w:name w:val="cat-UserDefined grp-50 rplc-28"/>
    <w:basedOn w:val="DefaultParagraphFont"/>
  </w:style>
  <w:style w:type="character" w:customStyle="1" w:styleId="cat-UserDefinedgrp-51rplc-35">
    <w:name w:val="cat-UserDefined grp-51 rplc-35"/>
    <w:basedOn w:val="DefaultParagraphFont"/>
  </w:style>
  <w:style w:type="character" w:customStyle="1" w:styleId="cat-UserDefinedgrp-52rplc-37">
    <w:name w:val="cat-UserDefined grp-52 rplc-37"/>
    <w:basedOn w:val="DefaultParagraphFont"/>
  </w:style>
  <w:style w:type="character" w:customStyle="1" w:styleId="cat-UserDefinedgrp-53rplc-41">
    <w:name w:val="cat-UserDefined grp-53 rplc-41"/>
    <w:basedOn w:val="DefaultParagraphFont"/>
  </w:style>
  <w:style w:type="character" w:customStyle="1" w:styleId="cat-UserDefinedgrp-54rplc-46">
    <w:name w:val="cat-UserDefined grp-54 rplc-46"/>
    <w:basedOn w:val="DefaultParagraphFont"/>
  </w:style>
  <w:style w:type="character" w:customStyle="1" w:styleId="cat-UserDefinedgrp-55rplc-56">
    <w:name w:val="cat-UserDefined grp-55 rplc-56"/>
    <w:basedOn w:val="DefaultParagraphFont"/>
  </w:style>
  <w:style w:type="character" w:customStyle="1" w:styleId="cat-UserDefinedgrp-57rplc-61">
    <w:name w:val="cat-UserDefined grp-57 rplc-61"/>
    <w:basedOn w:val="DefaultParagraphFont"/>
  </w:style>
  <w:style w:type="character" w:customStyle="1" w:styleId="cat-UserDefinedgrp-56rplc-62">
    <w:name w:val="cat-UserDefined grp-56 rplc-62"/>
    <w:basedOn w:val="DefaultParagraphFont"/>
  </w:style>
  <w:style w:type="character" w:customStyle="1" w:styleId="cat-UserDefinedgrp-57rplc-68">
    <w:name w:val="cat-UserDefined grp-57 rplc-68"/>
    <w:basedOn w:val="DefaultParagraphFont"/>
  </w:style>
  <w:style w:type="character" w:customStyle="1" w:styleId="cat-UserDefinedgrp-58rplc-81">
    <w:name w:val="cat-UserDefined grp-58 rplc-81"/>
    <w:basedOn w:val="DefaultParagraphFont"/>
  </w:style>
  <w:style w:type="character" w:customStyle="1" w:styleId="cat-UserDefinedgrp-49rplc-82">
    <w:name w:val="cat-UserDefined grp-49 rplc-82"/>
    <w:basedOn w:val="DefaultParagraphFont"/>
  </w:style>
  <w:style w:type="character" w:customStyle="1" w:styleId="cat-UserDefinedgrp-59rplc-100">
    <w:name w:val="cat-UserDefined grp-59 rplc-100"/>
    <w:basedOn w:val="DefaultParagraphFont"/>
  </w:style>
  <w:style w:type="character" w:customStyle="1" w:styleId="cat-UserDefinedgrp-60rplc-119">
    <w:name w:val="cat-UserDefined grp-60 rplc-11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D:\&#1042;&#1072;&#1081;&#1073;&#1077;&#1088;\judge_4\??????????????????????????????????????????????????????????????????????????????????????????%20??????????????????????????????????????????????????????\02.09.13\02.09.13.%2020.25%20%20??????????????????????????????????????????????????????%20%20%20??????????????????%20%20????????????????????????????????????????????????????????????????????????????????????????????????????????????.docx" TargetMode="External" /><Relationship Id="rId5" Type="http://schemas.openxmlformats.org/officeDocument/2006/relationships/hyperlink" Target="garantF1://12056199.3"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